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B74D5" w14:textId="2E1DA976" w:rsidR="00AF7569" w:rsidRDefault="00AF7569" w:rsidP="00C52C18">
      <w:pPr>
        <w:jc w:val="center"/>
        <w:rPr>
          <w:rFonts w:ascii="Calibri" w:eastAsia="Calibri" w:hAnsi="Calibri" w:cs="Calibri"/>
          <w:b/>
        </w:rPr>
      </w:pPr>
      <w:bookmarkStart w:id="0" w:name="_Toc203570782"/>
      <w:bookmarkStart w:id="1" w:name="_Toc207097989"/>
      <w:bookmarkStart w:id="2" w:name="_Toc207098854"/>
      <w:r>
        <w:rPr>
          <w:rFonts w:ascii="Arial" w:eastAsia="Calibri" w:hAnsi="Arial" w:cs="Arial"/>
          <w:noProof/>
          <w:sz w:val="22"/>
          <w:szCs w:val="22"/>
          <w14:ligatures w14:val="standardContextual"/>
        </w:rPr>
        <w:drawing>
          <wp:anchor distT="0" distB="0" distL="114300" distR="114300" simplePos="0" relativeHeight="251659264" behindDoc="1" locked="0" layoutInCell="1" allowOverlap="1" wp14:anchorId="42FADDE6" wp14:editId="2D1F85B7">
            <wp:simplePos x="0" y="0"/>
            <wp:positionH relativeFrom="margin">
              <wp:posOffset>0</wp:posOffset>
            </wp:positionH>
            <wp:positionV relativeFrom="paragraph">
              <wp:posOffset>280035</wp:posOffset>
            </wp:positionV>
            <wp:extent cx="6434455" cy="608965"/>
            <wp:effectExtent l="0" t="0" r="4445" b="635"/>
            <wp:wrapTight wrapText="bothSides">
              <wp:wrapPolygon edited="0">
                <wp:start x="0" y="0"/>
                <wp:lineTo x="0" y="20947"/>
                <wp:lineTo x="21551" y="20947"/>
                <wp:lineTo x="21551" y="0"/>
                <wp:lineTo x="0" y="0"/>
              </wp:wrapPolygon>
            </wp:wrapTight>
            <wp:docPr id="192277499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4455" cy="608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75BF6F3" w14:textId="77777777" w:rsidR="00AF7569" w:rsidRDefault="00AF7569" w:rsidP="00C52C18">
      <w:pPr>
        <w:jc w:val="center"/>
        <w:rPr>
          <w:rFonts w:ascii="Calibri" w:eastAsia="Calibri" w:hAnsi="Calibri" w:cs="Calibri"/>
          <w:b/>
        </w:rPr>
      </w:pPr>
    </w:p>
    <w:p w14:paraId="3683DB5D" w14:textId="4C5DD908" w:rsidR="00C52C18" w:rsidRDefault="00C52C18" w:rsidP="00C52C18">
      <w:pPr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Request for Information</w:t>
      </w:r>
    </w:p>
    <w:p w14:paraId="5CFB6278" w14:textId="77777777" w:rsidR="00C52C18" w:rsidRDefault="00C52C18" w:rsidP="00C52C18">
      <w:pPr>
        <w:jc w:val="center"/>
        <w:rPr>
          <w:rFonts w:ascii="Calibri" w:eastAsia="Calibri" w:hAnsi="Calibri" w:cs="Calibri"/>
          <w:b/>
        </w:rPr>
      </w:pPr>
    </w:p>
    <w:p w14:paraId="7B834657" w14:textId="77777777" w:rsidR="00C52C18" w:rsidRPr="00C52C18" w:rsidRDefault="00C52C18" w:rsidP="00C52C18">
      <w:pPr>
        <w:rPr>
          <w:rFonts w:ascii="Arial" w:eastAsia="Calibri" w:hAnsi="Arial" w:cs="Arial"/>
          <w:i/>
          <w:sz w:val="22"/>
          <w:szCs w:val="22"/>
        </w:rPr>
      </w:pPr>
      <w:r w:rsidRPr="00C52C18">
        <w:rPr>
          <w:rFonts w:ascii="Arial" w:eastAsia="Calibri" w:hAnsi="Arial" w:cs="Arial"/>
          <w:i/>
          <w:sz w:val="22"/>
          <w:szCs w:val="22"/>
        </w:rPr>
        <w:t xml:space="preserve">This </w:t>
      </w:r>
      <w:proofErr w:type="gramStart"/>
      <w:r w:rsidRPr="00C52C18">
        <w:rPr>
          <w:rFonts w:ascii="Arial" w:eastAsia="Calibri" w:hAnsi="Arial" w:cs="Arial"/>
          <w:i/>
          <w:sz w:val="22"/>
          <w:szCs w:val="22"/>
        </w:rPr>
        <w:t>template email</w:t>
      </w:r>
      <w:proofErr w:type="gramEnd"/>
      <w:r w:rsidRPr="00C52C18">
        <w:rPr>
          <w:rFonts w:ascii="Arial" w:eastAsia="Calibri" w:hAnsi="Arial" w:cs="Arial"/>
          <w:i/>
          <w:sz w:val="22"/>
          <w:szCs w:val="22"/>
        </w:rPr>
        <w:t xml:space="preserve"> can be used to request information from other teams and agencies. It also lets relevant people know that an LSI is being considered.</w:t>
      </w:r>
    </w:p>
    <w:p w14:paraId="762E6359" w14:textId="77777777" w:rsidR="00C52C18" w:rsidRPr="00C52C18" w:rsidRDefault="00C52C18" w:rsidP="00C52C18">
      <w:pPr>
        <w:rPr>
          <w:rFonts w:ascii="Arial" w:eastAsia="Calibri" w:hAnsi="Arial" w:cs="Arial"/>
          <w:sz w:val="22"/>
          <w:szCs w:val="22"/>
        </w:rPr>
      </w:pPr>
    </w:p>
    <w:p w14:paraId="6CA65553" w14:textId="77777777" w:rsidR="00C52C18" w:rsidRPr="00C52C18" w:rsidRDefault="00C52C18" w:rsidP="00C52C18">
      <w:pPr>
        <w:rPr>
          <w:rFonts w:ascii="Arial" w:eastAsia="Calibri" w:hAnsi="Arial" w:cs="Arial"/>
          <w:sz w:val="22"/>
          <w:szCs w:val="22"/>
        </w:rPr>
      </w:pPr>
      <w:r w:rsidRPr="00C52C18">
        <w:rPr>
          <w:rFonts w:ascii="Arial" w:eastAsia="Calibri" w:hAnsi="Arial" w:cs="Arial"/>
          <w:sz w:val="22"/>
          <w:szCs w:val="22"/>
        </w:rPr>
        <w:t>Dear [name],</w:t>
      </w:r>
    </w:p>
    <w:p w14:paraId="44244511" w14:textId="77777777" w:rsidR="00C52C18" w:rsidRPr="00C52C18" w:rsidRDefault="00C52C18" w:rsidP="00C52C18">
      <w:pPr>
        <w:rPr>
          <w:rFonts w:ascii="Arial" w:eastAsia="Calibri" w:hAnsi="Arial" w:cs="Arial"/>
          <w:sz w:val="22"/>
          <w:szCs w:val="22"/>
        </w:rPr>
      </w:pPr>
      <w:r w:rsidRPr="00C52C18">
        <w:rPr>
          <w:rFonts w:ascii="Arial" w:eastAsia="Calibri" w:hAnsi="Arial" w:cs="Arial"/>
          <w:sz w:val="22"/>
          <w:szCs w:val="22"/>
        </w:rPr>
        <w:t xml:space="preserve">We have received a report of harm relating to [name of </w:t>
      </w:r>
      <w:proofErr w:type="spellStart"/>
      <w:r w:rsidRPr="00C52C18">
        <w:rPr>
          <w:rFonts w:ascii="Arial" w:eastAsia="Calibri" w:hAnsi="Arial" w:cs="Arial"/>
          <w:sz w:val="22"/>
          <w:szCs w:val="22"/>
        </w:rPr>
        <w:t>organisation</w:t>
      </w:r>
      <w:proofErr w:type="spellEnd"/>
      <w:r w:rsidRPr="00C52C18">
        <w:rPr>
          <w:rFonts w:ascii="Arial" w:eastAsia="Calibri" w:hAnsi="Arial" w:cs="Arial"/>
          <w:sz w:val="22"/>
          <w:szCs w:val="22"/>
        </w:rPr>
        <w:t>].</w:t>
      </w:r>
    </w:p>
    <w:p w14:paraId="3E7A7704" w14:textId="77777777" w:rsidR="00C52C18" w:rsidRPr="00C52C18" w:rsidRDefault="00C52C18" w:rsidP="00C52C18">
      <w:pPr>
        <w:rPr>
          <w:rFonts w:ascii="Arial" w:eastAsia="Calibri" w:hAnsi="Arial" w:cs="Arial"/>
          <w:sz w:val="22"/>
          <w:szCs w:val="22"/>
        </w:rPr>
      </w:pPr>
      <w:r w:rsidRPr="00C52C18">
        <w:rPr>
          <w:rFonts w:ascii="Arial" w:eastAsia="Calibri" w:hAnsi="Arial" w:cs="Arial"/>
          <w:sz w:val="22"/>
          <w:szCs w:val="22"/>
        </w:rPr>
        <w:t xml:space="preserve"> </w:t>
      </w:r>
    </w:p>
    <w:p w14:paraId="7B34A61F" w14:textId="77777777" w:rsidR="00C52C18" w:rsidRPr="00C52C18" w:rsidRDefault="00C52C18" w:rsidP="00C52C18">
      <w:pPr>
        <w:rPr>
          <w:rFonts w:ascii="Arial" w:eastAsia="Calibri" w:hAnsi="Arial" w:cs="Arial"/>
          <w:sz w:val="22"/>
          <w:szCs w:val="22"/>
        </w:rPr>
      </w:pPr>
      <w:r w:rsidRPr="00C52C18">
        <w:rPr>
          <w:rFonts w:ascii="Arial" w:eastAsia="Calibri" w:hAnsi="Arial" w:cs="Arial"/>
          <w:sz w:val="22"/>
          <w:szCs w:val="22"/>
        </w:rPr>
        <w:t xml:space="preserve">A </w:t>
      </w:r>
      <w:proofErr w:type="gramStart"/>
      <w:r w:rsidRPr="00C52C18">
        <w:rPr>
          <w:rFonts w:ascii="Arial" w:eastAsia="Calibri" w:hAnsi="Arial" w:cs="Arial"/>
          <w:sz w:val="22"/>
          <w:szCs w:val="22"/>
        </w:rPr>
        <w:t>Large Scale</w:t>
      </w:r>
      <w:proofErr w:type="gramEnd"/>
      <w:r w:rsidRPr="00C52C18">
        <w:rPr>
          <w:rFonts w:ascii="Arial" w:eastAsia="Calibri" w:hAnsi="Arial" w:cs="Arial"/>
          <w:sz w:val="22"/>
          <w:szCs w:val="22"/>
        </w:rPr>
        <w:t xml:space="preserve"> Investigation [name of meeting] will be held on [date]. Please forward any relevant information that you have regarding reports of harm, concerns or issues in relation to [name of </w:t>
      </w:r>
      <w:proofErr w:type="spellStart"/>
      <w:r w:rsidRPr="00C52C18">
        <w:rPr>
          <w:rFonts w:ascii="Arial" w:eastAsia="Calibri" w:hAnsi="Arial" w:cs="Arial"/>
          <w:sz w:val="22"/>
          <w:szCs w:val="22"/>
        </w:rPr>
        <w:t>organisation</w:t>
      </w:r>
      <w:proofErr w:type="spellEnd"/>
      <w:r w:rsidRPr="00C52C18">
        <w:rPr>
          <w:rFonts w:ascii="Arial" w:eastAsia="Calibri" w:hAnsi="Arial" w:cs="Arial"/>
          <w:sz w:val="22"/>
          <w:szCs w:val="22"/>
        </w:rPr>
        <w:t>], to me by [deadline].</w:t>
      </w:r>
    </w:p>
    <w:p w14:paraId="2DD5F304" w14:textId="77777777" w:rsidR="00C52C18" w:rsidRPr="00C52C18" w:rsidRDefault="00C52C18" w:rsidP="00C52C18">
      <w:pPr>
        <w:rPr>
          <w:rFonts w:ascii="Arial" w:eastAsia="Calibri" w:hAnsi="Arial" w:cs="Arial"/>
          <w:sz w:val="22"/>
          <w:szCs w:val="22"/>
        </w:rPr>
      </w:pPr>
    </w:p>
    <w:p w14:paraId="03D8AEC2" w14:textId="77777777" w:rsidR="00C52C18" w:rsidRPr="00C52C18" w:rsidRDefault="006371F7" w:rsidP="00C52C18">
      <w:pPr>
        <w:rPr>
          <w:rFonts w:ascii="Arial" w:eastAsia="Calibri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tag w:val="goog_rdk_203"/>
          <w:id w:val="-1342702018"/>
        </w:sdtPr>
        <w:sdtEndPr/>
        <w:sdtContent/>
      </w:sdt>
      <w:r w:rsidR="00C52C18" w:rsidRPr="00C52C18">
        <w:rPr>
          <w:rFonts w:ascii="Arial" w:eastAsia="Calibri" w:hAnsi="Arial" w:cs="Arial"/>
          <w:sz w:val="22"/>
          <w:szCs w:val="22"/>
        </w:rPr>
        <w:t xml:space="preserve">[Optional] We would also like to request any relevant information you have about [named individuals] who we believe are adults at risk (as defined by the Adult Support and Protection Act 2007 (Scotland)) and are users of the </w:t>
      </w:r>
      <w:proofErr w:type="spellStart"/>
      <w:r w:rsidR="00C52C18" w:rsidRPr="00C52C18">
        <w:rPr>
          <w:rFonts w:ascii="Arial" w:eastAsia="Calibri" w:hAnsi="Arial" w:cs="Arial"/>
          <w:sz w:val="22"/>
          <w:szCs w:val="22"/>
        </w:rPr>
        <w:t>organisation</w:t>
      </w:r>
      <w:proofErr w:type="spellEnd"/>
      <w:r w:rsidR="00C52C18" w:rsidRPr="00C52C18">
        <w:rPr>
          <w:rFonts w:ascii="Arial" w:eastAsia="Calibri" w:hAnsi="Arial" w:cs="Arial"/>
          <w:sz w:val="22"/>
          <w:szCs w:val="22"/>
        </w:rPr>
        <w:t xml:space="preserve"> in question.</w:t>
      </w:r>
    </w:p>
    <w:p w14:paraId="2AB4F4D6" w14:textId="77777777" w:rsidR="00C52C18" w:rsidRPr="00C52C18" w:rsidRDefault="00C52C18" w:rsidP="00C52C18">
      <w:pPr>
        <w:rPr>
          <w:rFonts w:ascii="Arial" w:eastAsia="Calibri" w:hAnsi="Arial" w:cs="Arial"/>
          <w:sz w:val="22"/>
          <w:szCs w:val="22"/>
        </w:rPr>
      </w:pPr>
    </w:p>
    <w:p w14:paraId="7B217D98" w14:textId="77777777" w:rsidR="00C52C18" w:rsidRPr="00C52C18" w:rsidRDefault="00C52C18" w:rsidP="00C52C18">
      <w:pPr>
        <w:rPr>
          <w:rFonts w:ascii="Arial" w:eastAsia="Calibri" w:hAnsi="Arial" w:cs="Arial"/>
          <w:sz w:val="22"/>
          <w:szCs w:val="22"/>
        </w:rPr>
      </w:pPr>
      <w:r w:rsidRPr="00C52C18">
        <w:rPr>
          <w:rFonts w:ascii="Arial" w:eastAsia="Calibri" w:hAnsi="Arial" w:cs="Arial"/>
          <w:sz w:val="22"/>
          <w:szCs w:val="22"/>
        </w:rPr>
        <w:t>The outcome of this LSI [name of meeting] will be shared with you and any relevant actions agreed at that time.</w:t>
      </w:r>
    </w:p>
    <w:p w14:paraId="4EDC37D7" w14:textId="77777777" w:rsidR="00C52C18" w:rsidRPr="00C52C18" w:rsidRDefault="00C52C18" w:rsidP="00C52C18">
      <w:pPr>
        <w:rPr>
          <w:rFonts w:ascii="Arial" w:eastAsia="Calibri" w:hAnsi="Arial" w:cs="Arial"/>
          <w:sz w:val="22"/>
          <w:szCs w:val="22"/>
        </w:rPr>
      </w:pPr>
    </w:p>
    <w:p w14:paraId="71570440" w14:textId="77777777" w:rsidR="00C52C18" w:rsidRPr="00C52C18" w:rsidRDefault="00C52C18" w:rsidP="00C52C18">
      <w:pPr>
        <w:rPr>
          <w:rFonts w:ascii="Arial" w:eastAsia="Calibri" w:hAnsi="Arial" w:cs="Arial"/>
          <w:sz w:val="22"/>
          <w:szCs w:val="22"/>
        </w:rPr>
      </w:pPr>
      <w:r w:rsidRPr="00C52C18">
        <w:rPr>
          <w:rFonts w:ascii="Arial" w:eastAsia="Calibri" w:hAnsi="Arial" w:cs="Arial"/>
          <w:sz w:val="22"/>
          <w:szCs w:val="22"/>
        </w:rPr>
        <w:t>The table below may support your response.</w:t>
      </w:r>
    </w:p>
    <w:p w14:paraId="324B0097" w14:textId="77777777" w:rsidR="00C52C18" w:rsidRPr="00C52C18" w:rsidRDefault="00C52C18" w:rsidP="00C52C18">
      <w:pPr>
        <w:rPr>
          <w:rFonts w:ascii="Arial" w:eastAsia="Calibri" w:hAnsi="Arial" w:cs="Arial"/>
          <w:sz w:val="22"/>
          <w:szCs w:val="22"/>
        </w:rPr>
      </w:pPr>
    </w:p>
    <w:tbl>
      <w:tblPr>
        <w:tblW w:w="8925" w:type="dxa"/>
        <w:tblLayout w:type="fixed"/>
        <w:tblLook w:val="0420" w:firstRow="1" w:lastRow="0" w:firstColumn="0" w:lastColumn="0" w:noHBand="0" w:noVBand="1"/>
      </w:tblPr>
      <w:tblGrid>
        <w:gridCol w:w="7596"/>
        <w:gridCol w:w="1329"/>
      </w:tblGrid>
      <w:tr w:rsidR="00C52C18" w:rsidRPr="00C52C18" w14:paraId="51867B3F" w14:textId="77777777">
        <w:tc>
          <w:tcPr>
            <w:tcW w:w="7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EDF1" w:themeFill="text2" w:themeFillTint="1A"/>
            <w:hideMark/>
          </w:tcPr>
          <w:p w14:paraId="026265B8" w14:textId="77777777" w:rsidR="00C52C18" w:rsidRPr="00C52C18" w:rsidRDefault="00C52C18">
            <w:pPr>
              <w:rPr>
                <w:rFonts w:ascii="Arial" w:eastAsia="Calibri" w:hAnsi="Arial" w:cs="Arial"/>
                <w:b/>
                <w:kern w:val="2"/>
                <w:sz w:val="22"/>
                <w:szCs w:val="22"/>
                <w14:ligatures w14:val="standardContextual"/>
              </w:rPr>
            </w:pPr>
            <w:r w:rsidRPr="00C52C18">
              <w:rPr>
                <w:rFonts w:ascii="Arial" w:eastAsia="Calibri" w:hAnsi="Arial" w:cs="Arial"/>
                <w:b/>
                <w:kern w:val="2"/>
                <w:sz w:val="22"/>
                <w:szCs w:val="22"/>
                <w14:ligatures w14:val="standardContextual"/>
              </w:rPr>
              <w:t xml:space="preserve"> Request for Information table</w:t>
            </w:r>
          </w:p>
        </w:tc>
        <w:tc>
          <w:tcPr>
            <w:tcW w:w="132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AEDF1" w:themeFill="text2" w:themeFillTint="1A"/>
          </w:tcPr>
          <w:p w14:paraId="13E4F48D" w14:textId="77777777" w:rsidR="00C52C18" w:rsidRPr="00C52C18" w:rsidRDefault="00C52C18">
            <w:pPr>
              <w:rPr>
                <w:rFonts w:ascii="Arial" w:eastAsia="Calibri" w:hAnsi="Arial" w:cs="Arial"/>
                <w:kern w:val="2"/>
                <w:sz w:val="22"/>
                <w:szCs w:val="22"/>
                <w14:ligatures w14:val="standardContextual"/>
              </w:rPr>
            </w:pPr>
          </w:p>
        </w:tc>
      </w:tr>
      <w:tr w:rsidR="00C52C18" w:rsidRPr="00C52C18" w14:paraId="74659109" w14:textId="77777777">
        <w:tc>
          <w:tcPr>
            <w:tcW w:w="7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330F4E" w14:textId="77777777" w:rsidR="00C52C18" w:rsidRPr="00C52C18" w:rsidRDefault="00C52C18">
            <w:pPr>
              <w:rPr>
                <w:rFonts w:ascii="Arial" w:eastAsia="Calibri" w:hAnsi="Arial" w:cs="Arial"/>
                <w:kern w:val="2"/>
                <w:sz w:val="22"/>
                <w:szCs w:val="22"/>
                <w14:ligatures w14:val="standardContextual"/>
              </w:rPr>
            </w:pPr>
            <w:r w:rsidRPr="00C52C18">
              <w:rPr>
                <w:rFonts w:ascii="Arial" w:eastAsia="Calibri" w:hAnsi="Arial" w:cs="Arial"/>
                <w:kern w:val="2"/>
                <w:sz w:val="22"/>
                <w:szCs w:val="22"/>
                <w14:ligatures w14:val="standardContextual"/>
              </w:rPr>
              <w:t xml:space="preserve">Have you had or do you currently have concerns about one or more of the following? </w:t>
            </w:r>
          </w:p>
          <w:p w14:paraId="54DF00FF" w14:textId="77777777" w:rsidR="00C52C18" w:rsidRPr="00C52C18" w:rsidRDefault="00C52C18">
            <w:pPr>
              <w:rPr>
                <w:rFonts w:ascii="Arial" w:eastAsia="Calibri" w:hAnsi="Arial" w:cs="Arial"/>
                <w:b/>
                <w:kern w:val="2"/>
                <w:sz w:val="22"/>
                <w:szCs w:val="22"/>
                <w14:ligatures w14:val="standardContextual"/>
              </w:rPr>
            </w:pPr>
            <w:r w:rsidRPr="00C52C18">
              <w:rPr>
                <w:rFonts w:ascii="Arial" w:eastAsia="Calibri" w:hAnsi="Arial" w:cs="Arial"/>
                <w:b/>
                <w:kern w:val="2"/>
                <w:sz w:val="22"/>
                <w:szCs w:val="22"/>
                <w14:ligatures w14:val="standardContextual"/>
              </w:rPr>
              <w:t>1</w:t>
            </w:r>
            <w:r w:rsidRPr="00C52C18">
              <w:rPr>
                <w:rFonts w:ascii="Arial" w:eastAsia="Calibri" w:hAnsi="Arial" w:cs="Arial"/>
                <w:b/>
                <w:kern w:val="2"/>
                <w:sz w:val="22"/>
                <w:szCs w:val="22"/>
                <w14:ligatures w14:val="standardContextual"/>
              </w:rPr>
              <w:tab/>
              <w:t>Management and leadership</w:t>
            </w:r>
          </w:p>
          <w:p w14:paraId="0A36126D" w14:textId="77777777" w:rsidR="00C52C18" w:rsidRPr="00C52C18" w:rsidRDefault="00C52C18">
            <w:pPr>
              <w:rPr>
                <w:rFonts w:ascii="Arial" w:eastAsia="Calibri" w:hAnsi="Arial" w:cs="Arial"/>
                <w:b/>
                <w:kern w:val="2"/>
                <w:sz w:val="22"/>
                <w:szCs w:val="22"/>
                <w14:ligatures w14:val="standardContextual"/>
              </w:rPr>
            </w:pPr>
            <w:r w:rsidRPr="00C52C18">
              <w:rPr>
                <w:rFonts w:ascii="Arial" w:eastAsia="Calibri" w:hAnsi="Arial" w:cs="Arial"/>
                <w:b/>
                <w:kern w:val="2"/>
                <w:sz w:val="22"/>
                <w:szCs w:val="22"/>
                <w14:ligatures w14:val="standardContextual"/>
              </w:rPr>
              <w:t>2</w:t>
            </w:r>
            <w:r w:rsidRPr="00C52C18">
              <w:rPr>
                <w:rFonts w:ascii="Arial" w:eastAsia="Calibri" w:hAnsi="Arial" w:cs="Arial"/>
                <w:b/>
                <w:kern w:val="2"/>
                <w:sz w:val="22"/>
                <w:szCs w:val="22"/>
                <w14:ligatures w14:val="standardContextual"/>
              </w:rPr>
              <w:tab/>
              <w:t>Staff skills, knowledge and practice</w:t>
            </w:r>
          </w:p>
          <w:p w14:paraId="576DA6A1" w14:textId="533052CA" w:rsidR="00C52C18" w:rsidRPr="00C52C18" w:rsidRDefault="00C52C18">
            <w:pPr>
              <w:rPr>
                <w:rFonts w:ascii="Arial" w:eastAsia="Calibri" w:hAnsi="Arial" w:cs="Arial"/>
                <w:b/>
                <w:kern w:val="2"/>
                <w:sz w:val="22"/>
                <w:szCs w:val="22"/>
                <w14:ligatures w14:val="standardContextual"/>
              </w:rPr>
            </w:pPr>
            <w:r w:rsidRPr="00C52C18">
              <w:rPr>
                <w:rFonts w:ascii="Arial" w:eastAsia="Calibri" w:hAnsi="Arial" w:cs="Arial"/>
                <w:b/>
                <w:kern w:val="2"/>
                <w:sz w:val="22"/>
                <w:szCs w:val="22"/>
                <w14:ligatures w14:val="standardContextual"/>
              </w:rPr>
              <w:t>3</w:t>
            </w:r>
            <w:r w:rsidRPr="00C52C18">
              <w:rPr>
                <w:rFonts w:ascii="Arial" w:eastAsia="Calibri" w:hAnsi="Arial" w:cs="Arial"/>
                <w:b/>
                <w:kern w:val="2"/>
                <w:sz w:val="22"/>
                <w:szCs w:val="22"/>
                <w14:ligatures w14:val="standardContextual"/>
              </w:rPr>
              <w:tab/>
              <w:t xml:space="preserve">Wellbeing and/or behaviours of adults using the service </w:t>
            </w:r>
            <w:r>
              <w:rPr>
                <w:rFonts w:ascii="Arial" w:eastAsia="Calibri" w:hAnsi="Arial" w:cs="Arial"/>
                <w:b/>
                <w:kern w:val="2"/>
                <w:sz w:val="22"/>
                <w:szCs w:val="22"/>
                <w14:ligatures w14:val="standardContextual"/>
              </w:rPr>
              <w:t xml:space="preserve">    </w:t>
            </w:r>
            <w:r w:rsidRPr="00C52C18">
              <w:rPr>
                <w:rFonts w:ascii="Arial" w:eastAsia="Calibri" w:hAnsi="Arial" w:cs="Arial"/>
                <w:b/>
                <w:kern w:val="2"/>
                <w:sz w:val="22"/>
                <w:szCs w:val="22"/>
                <w14:ligatures w14:val="standardContextual"/>
              </w:rPr>
              <w:t xml:space="preserve">provided by the </w:t>
            </w:r>
            <w:proofErr w:type="spellStart"/>
            <w:r w:rsidRPr="00C52C18">
              <w:rPr>
                <w:rFonts w:ascii="Arial" w:eastAsia="Calibri" w:hAnsi="Arial" w:cs="Arial"/>
                <w:b/>
                <w:kern w:val="2"/>
                <w:sz w:val="22"/>
                <w:szCs w:val="22"/>
                <w14:ligatures w14:val="standardContextual"/>
              </w:rPr>
              <w:t>organisation</w:t>
            </w:r>
            <w:proofErr w:type="spellEnd"/>
          </w:p>
          <w:p w14:paraId="249E4FD2" w14:textId="77777777" w:rsidR="00C52C18" w:rsidRPr="00C52C18" w:rsidRDefault="00C52C18">
            <w:pPr>
              <w:rPr>
                <w:rFonts w:ascii="Arial" w:eastAsia="Calibri" w:hAnsi="Arial" w:cs="Arial"/>
                <w:b/>
                <w:kern w:val="2"/>
                <w:sz w:val="22"/>
                <w:szCs w:val="22"/>
                <w14:ligatures w14:val="standardContextual"/>
              </w:rPr>
            </w:pPr>
            <w:r w:rsidRPr="00C52C18">
              <w:rPr>
                <w:rFonts w:ascii="Arial" w:eastAsia="Calibri" w:hAnsi="Arial" w:cs="Arial"/>
                <w:b/>
                <w:kern w:val="2"/>
                <w:sz w:val="22"/>
                <w:szCs w:val="22"/>
                <w14:ligatures w14:val="standardContextual"/>
              </w:rPr>
              <w:t>4</w:t>
            </w:r>
            <w:r w:rsidRPr="00C52C18">
              <w:rPr>
                <w:rFonts w:ascii="Arial" w:eastAsia="Calibri" w:hAnsi="Arial" w:cs="Arial"/>
                <w:b/>
                <w:kern w:val="2"/>
                <w:sz w:val="22"/>
                <w:szCs w:val="22"/>
                <w14:ligatures w14:val="standardContextual"/>
              </w:rPr>
              <w:tab/>
              <w:t xml:space="preserve">The service’s engagement with external agencies </w:t>
            </w:r>
          </w:p>
          <w:p w14:paraId="68690341" w14:textId="77777777" w:rsidR="00C52C18" w:rsidRPr="00C52C18" w:rsidRDefault="00C52C18">
            <w:pPr>
              <w:rPr>
                <w:rFonts w:ascii="Arial" w:eastAsia="Calibri" w:hAnsi="Arial" w:cs="Arial"/>
                <w:b/>
                <w:kern w:val="2"/>
                <w:sz w:val="22"/>
                <w:szCs w:val="22"/>
                <w14:ligatures w14:val="standardContextual"/>
              </w:rPr>
            </w:pPr>
            <w:r w:rsidRPr="00C52C18">
              <w:rPr>
                <w:rFonts w:ascii="Arial" w:eastAsia="Calibri" w:hAnsi="Arial" w:cs="Arial"/>
                <w:b/>
                <w:kern w:val="2"/>
                <w:sz w:val="22"/>
                <w:szCs w:val="22"/>
                <w14:ligatures w14:val="standardContextual"/>
              </w:rPr>
              <w:t>5</w:t>
            </w:r>
            <w:r w:rsidRPr="00C52C18">
              <w:rPr>
                <w:rFonts w:ascii="Arial" w:eastAsia="Calibri" w:hAnsi="Arial" w:cs="Arial"/>
                <w:b/>
                <w:kern w:val="2"/>
                <w:sz w:val="22"/>
                <w:szCs w:val="22"/>
                <w14:ligatures w14:val="standardContextual"/>
              </w:rPr>
              <w:tab/>
              <w:t>The way services are planned and delivered</w:t>
            </w:r>
          </w:p>
          <w:p w14:paraId="1FAEB7E5" w14:textId="77777777" w:rsidR="00C52C18" w:rsidRPr="00C52C18" w:rsidRDefault="00C52C18">
            <w:pPr>
              <w:rPr>
                <w:rFonts w:ascii="Arial" w:eastAsia="Calibri" w:hAnsi="Arial" w:cs="Arial"/>
                <w:b/>
                <w:kern w:val="2"/>
                <w:sz w:val="22"/>
                <w:szCs w:val="22"/>
                <w14:ligatures w14:val="standardContextual"/>
              </w:rPr>
            </w:pPr>
            <w:r w:rsidRPr="00C52C18">
              <w:rPr>
                <w:rFonts w:ascii="Arial" w:eastAsia="Calibri" w:hAnsi="Arial" w:cs="Arial"/>
                <w:b/>
                <w:kern w:val="2"/>
                <w:sz w:val="22"/>
                <w:szCs w:val="22"/>
                <w14:ligatures w14:val="standardContextual"/>
              </w:rPr>
              <w:lastRenderedPageBreak/>
              <w:t>6</w:t>
            </w:r>
            <w:r w:rsidRPr="00C52C18">
              <w:rPr>
                <w:rFonts w:ascii="Arial" w:eastAsia="Calibri" w:hAnsi="Arial" w:cs="Arial"/>
                <w:b/>
                <w:kern w:val="2"/>
                <w:sz w:val="22"/>
                <w:szCs w:val="22"/>
                <w14:ligatures w14:val="standardContextual"/>
              </w:rPr>
              <w:tab/>
              <w:t>The quality of care and the environment it is provided in</w:t>
            </w:r>
          </w:p>
          <w:p w14:paraId="0CD19985" w14:textId="77777777" w:rsidR="00C52C18" w:rsidRPr="00C52C18" w:rsidRDefault="00C52C18">
            <w:pPr>
              <w:rPr>
                <w:rFonts w:ascii="Arial" w:eastAsia="Calibri" w:hAnsi="Arial" w:cs="Arial"/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w="132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5FFB482D" w14:textId="77777777" w:rsidR="00C52C18" w:rsidRPr="00C52C18" w:rsidRDefault="00C52C18">
            <w:pPr>
              <w:rPr>
                <w:rFonts w:ascii="Arial" w:eastAsia="Calibri" w:hAnsi="Arial" w:cs="Arial"/>
                <w:kern w:val="2"/>
                <w:sz w:val="22"/>
                <w:szCs w:val="22"/>
                <w14:ligatures w14:val="standardContextual"/>
              </w:rPr>
            </w:pPr>
          </w:p>
          <w:p w14:paraId="460CBD6A" w14:textId="77777777" w:rsidR="00C52C18" w:rsidRPr="00C52C18" w:rsidRDefault="00C52C18">
            <w:pPr>
              <w:rPr>
                <w:rFonts w:ascii="Arial" w:eastAsia="Calibri" w:hAnsi="Arial" w:cs="Arial"/>
                <w:kern w:val="2"/>
                <w:sz w:val="22"/>
                <w:szCs w:val="22"/>
                <w14:ligatures w14:val="standardContextual"/>
              </w:rPr>
            </w:pPr>
          </w:p>
          <w:p w14:paraId="71CB67E4" w14:textId="77777777" w:rsidR="00C52C18" w:rsidRPr="00C52C18" w:rsidRDefault="00C52C18">
            <w:pPr>
              <w:rPr>
                <w:rFonts w:ascii="Arial" w:eastAsia="Calibri" w:hAnsi="Arial" w:cs="Arial"/>
                <w:kern w:val="2"/>
                <w:sz w:val="22"/>
                <w:szCs w:val="22"/>
                <w14:ligatures w14:val="standardContextual"/>
              </w:rPr>
            </w:pPr>
            <w:r w:rsidRPr="00C52C18">
              <w:rPr>
                <w:rFonts w:ascii="Arial" w:eastAsia="Calibri" w:hAnsi="Arial" w:cs="Arial"/>
                <w:kern w:val="2"/>
                <w:sz w:val="22"/>
                <w:szCs w:val="22"/>
                <w14:ligatures w14:val="standardContextual"/>
              </w:rPr>
              <w:t>YES/NO</w:t>
            </w:r>
          </w:p>
          <w:p w14:paraId="235D949C" w14:textId="77777777" w:rsidR="00C52C18" w:rsidRPr="00C52C18" w:rsidRDefault="00C52C18">
            <w:pPr>
              <w:rPr>
                <w:rFonts w:ascii="Arial" w:eastAsia="Calibri" w:hAnsi="Arial" w:cs="Arial"/>
                <w:kern w:val="2"/>
                <w:sz w:val="22"/>
                <w:szCs w:val="22"/>
                <w14:ligatures w14:val="standardContextual"/>
              </w:rPr>
            </w:pPr>
            <w:r w:rsidRPr="00C52C18">
              <w:rPr>
                <w:rFonts w:ascii="Arial" w:eastAsia="Calibri" w:hAnsi="Arial" w:cs="Arial"/>
                <w:kern w:val="2"/>
                <w:sz w:val="22"/>
                <w:szCs w:val="22"/>
                <w14:ligatures w14:val="standardContextual"/>
              </w:rPr>
              <w:t>YES/NO</w:t>
            </w:r>
          </w:p>
          <w:p w14:paraId="581AE509" w14:textId="77777777" w:rsidR="00C52C18" w:rsidRPr="00C52C18" w:rsidRDefault="00C52C18">
            <w:pPr>
              <w:rPr>
                <w:rFonts w:ascii="Arial" w:eastAsia="Calibri" w:hAnsi="Arial" w:cs="Arial"/>
                <w:kern w:val="2"/>
                <w:sz w:val="22"/>
                <w:szCs w:val="22"/>
                <w14:ligatures w14:val="standardContextual"/>
              </w:rPr>
            </w:pPr>
            <w:r w:rsidRPr="00C52C18">
              <w:rPr>
                <w:rFonts w:ascii="Arial" w:eastAsia="Calibri" w:hAnsi="Arial" w:cs="Arial"/>
                <w:kern w:val="2"/>
                <w:sz w:val="22"/>
                <w:szCs w:val="22"/>
                <w14:ligatures w14:val="standardContextual"/>
              </w:rPr>
              <w:t>YES/NO</w:t>
            </w:r>
          </w:p>
          <w:p w14:paraId="1AD1653C" w14:textId="77777777" w:rsidR="00C52C18" w:rsidRPr="00C52C18" w:rsidRDefault="00C52C18">
            <w:pPr>
              <w:rPr>
                <w:rFonts w:ascii="Arial" w:eastAsia="Calibri" w:hAnsi="Arial" w:cs="Arial"/>
                <w:kern w:val="2"/>
                <w:sz w:val="22"/>
                <w:szCs w:val="22"/>
                <w14:ligatures w14:val="standardContextual"/>
              </w:rPr>
            </w:pPr>
          </w:p>
          <w:p w14:paraId="6E2575E7" w14:textId="77777777" w:rsidR="00C52C18" w:rsidRPr="00C52C18" w:rsidRDefault="00C52C18">
            <w:pPr>
              <w:rPr>
                <w:rFonts w:ascii="Arial" w:eastAsia="Calibri" w:hAnsi="Arial" w:cs="Arial"/>
                <w:kern w:val="2"/>
                <w:sz w:val="22"/>
                <w:szCs w:val="22"/>
                <w14:ligatures w14:val="standardContextual"/>
              </w:rPr>
            </w:pPr>
            <w:r w:rsidRPr="00C52C18">
              <w:rPr>
                <w:rFonts w:ascii="Arial" w:eastAsia="Calibri" w:hAnsi="Arial" w:cs="Arial"/>
                <w:kern w:val="2"/>
                <w:sz w:val="22"/>
                <w:szCs w:val="22"/>
                <w14:ligatures w14:val="standardContextual"/>
              </w:rPr>
              <w:t>YES/NO</w:t>
            </w:r>
          </w:p>
          <w:p w14:paraId="2E290738" w14:textId="77777777" w:rsidR="00C52C18" w:rsidRPr="00C52C18" w:rsidRDefault="00C52C18">
            <w:pPr>
              <w:rPr>
                <w:rFonts w:ascii="Arial" w:eastAsia="Calibri" w:hAnsi="Arial" w:cs="Arial"/>
                <w:kern w:val="2"/>
                <w:sz w:val="22"/>
                <w:szCs w:val="22"/>
                <w14:ligatures w14:val="standardContextual"/>
              </w:rPr>
            </w:pPr>
          </w:p>
          <w:p w14:paraId="7706C32F" w14:textId="77777777" w:rsidR="00C52C18" w:rsidRPr="00C52C18" w:rsidRDefault="00C52C18">
            <w:pPr>
              <w:rPr>
                <w:rFonts w:ascii="Arial" w:eastAsia="Calibri" w:hAnsi="Arial" w:cs="Arial"/>
                <w:kern w:val="2"/>
                <w:sz w:val="22"/>
                <w:szCs w:val="22"/>
                <w14:ligatures w14:val="standardContextual"/>
              </w:rPr>
            </w:pPr>
            <w:r w:rsidRPr="00C52C18">
              <w:rPr>
                <w:rFonts w:ascii="Arial" w:eastAsia="Calibri" w:hAnsi="Arial" w:cs="Arial"/>
                <w:kern w:val="2"/>
                <w:sz w:val="22"/>
                <w:szCs w:val="22"/>
                <w14:ligatures w14:val="standardContextual"/>
              </w:rPr>
              <w:lastRenderedPageBreak/>
              <w:t>YES/NO</w:t>
            </w:r>
          </w:p>
          <w:p w14:paraId="597AEC17" w14:textId="77777777" w:rsidR="00C52C18" w:rsidRPr="00C52C18" w:rsidRDefault="00C52C18">
            <w:pPr>
              <w:rPr>
                <w:rFonts w:ascii="Arial" w:eastAsia="Calibri" w:hAnsi="Arial" w:cs="Arial"/>
                <w:kern w:val="2"/>
                <w:sz w:val="22"/>
                <w:szCs w:val="22"/>
                <w14:ligatures w14:val="standardContextual"/>
              </w:rPr>
            </w:pPr>
            <w:r w:rsidRPr="00C52C18">
              <w:rPr>
                <w:rFonts w:ascii="Arial" w:eastAsia="Calibri" w:hAnsi="Arial" w:cs="Arial"/>
                <w:kern w:val="2"/>
                <w:sz w:val="22"/>
                <w:szCs w:val="22"/>
                <w14:ligatures w14:val="standardContextual"/>
              </w:rPr>
              <w:t>YES/NO</w:t>
            </w:r>
          </w:p>
          <w:p w14:paraId="5BC01EAC" w14:textId="77777777" w:rsidR="00C52C18" w:rsidRPr="00C52C18" w:rsidRDefault="00C52C18">
            <w:pPr>
              <w:rPr>
                <w:rFonts w:ascii="Arial" w:eastAsia="Calibri" w:hAnsi="Arial" w:cs="Arial"/>
                <w:kern w:val="2"/>
                <w:sz w:val="22"/>
                <w:szCs w:val="22"/>
                <w14:ligatures w14:val="standardContextual"/>
              </w:rPr>
            </w:pPr>
          </w:p>
        </w:tc>
      </w:tr>
      <w:tr w:rsidR="00C52C18" w:rsidRPr="00C52C18" w14:paraId="3E841403" w14:textId="77777777">
        <w:tc>
          <w:tcPr>
            <w:tcW w:w="89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79FD54" w14:textId="77777777" w:rsidR="00C52C18" w:rsidRPr="00C52C18" w:rsidRDefault="00C52C18">
            <w:pPr>
              <w:rPr>
                <w:rFonts w:ascii="Arial" w:eastAsia="Calibri" w:hAnsi="Arial" w:cs="Arial"/>
                <w:kern w:val="2"/>
                <w:sz w:val="22"/>
                <w:szCs w:val="22"/>
                <w14:ligatures w14:val="standardContextual"/>
              </w:rPr>
            </w:pPr>
            <w:r w:rsidRPr="00C52C18">
              <w:rPr>
                <w:rFonts w:ascii="Arial" w:eastAsia="Calibri" w:hAnsi="Arial" w:cs="Arial"/>
                <w:kern w:val="2"/>
                <w:sz w:val="22"/>
                <w:szCs w:val="22"/>
                <w14:ligatures w14:val="standardContextual"/>
              </w:rPr>
              <w:lastRenderedPageBreak/>
              <w:t>If you have answered yes to any please give brief description of issue and any action, if any, you have already initiated.</w:t>
            </w:r>
          </w:p>
          <w:p w14:paraId="1DF8717C" w14:textId="77777777" w:rsidR="00C52C18" w:rsidRPr="00C52C18" w:rsidRDefault="00C52C18">
            <w:pPr>
              <w:rPr>
                <w:rFonts w:ascii="Arial" w:eastAsia="Calibri" w:hAnsi="Arial" w:cs="Arial"/>
                <w:kern w:val="2"/>
                <w:sz w:val="22"/>
                <w:szCs w:val="22"/>
                <w14:ligatures w14:val="standardContextual"/>
              </w:rPr>
            </w:pPr>
          </w:p>
          <w:p w14:paraId="5F266029" w14:textId="77777777" w:rsidR="00C52C18" w:rsidRPr="00C52C18" w:rsidRDefault="00C52C18">
            <w:pPr>
              <w:rPr>
                <w:rFonts w:ascii="Arial" w:eastAsia="Calibri" w:hAnsi="Arial" w:cs="Arial"/>
                <w:kern w:val="2"/>
                <w:sz w:val="22"/>
                <w:szCs w:val="22"/>
                <w14:ligatures w14:val="standardContextual"/>
              </w:rPr>
            </w:pPr>
          </w:p>
          <w:p w14:paraId="5E43F4FC" w14:textId="77777777" w:rsidR="00C52C18" w:rsidRPr="00C52C18" w:rsidRDefault="00C52C18">
            <w:pPr>
              <w:rPr>
                <w:rFonts w:ascii="Arial" w:eastAsia="Calibri" w:hAnsi="Arial" w:cs="Arial"/>
                <w:kern w:val="2"/>
                <w:sz w:val="22"/>
                <w:szCs w:val="22"/>
                <w14:ligatures w14:val="standardContextual"/>
              </w:rPr>
            </w:pPr>
          </w:p>
          <w:p w14:paraId="701A5D8E" w14:textId="77777777" w:rsidR="00C52C18" w:rsidRPr="00C52C18" w:rsidRDefault="00C52C18">
            <w:pPr>
              <w:rPr>
                <w:rFonts w:ascii="Arial" w:eastAsia="Calibri" w:hAnsi="Arial" w:cs="Arial"/>
                <w:kern w:val="2"/>
                <w:sz w:val="22"/>
                <w:szCs w:val="22"/>
                <w14:ligatures w14:val="standardContextual"/>
              </w:rPr>
            </w:pPr>
          </w:p>
        </w:tc>
      </w:tr>
      <w:tr w:rsidR="00C52C18" w:rsidRPr="00C52C18" w14:paraId="0935F894" w14:textId="77777777">
        <w:tc>
          <w:tcPr>
            <w:tcW w:w="89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0081A4" w14:textId="77777777" w:rsidR="00C52C18" w:rsidRPr="00C52C18" w:rsidRDefault="00C52C18">
            <w:pPr>
              <w:rPr>
                <w:rFonts w:ascii="Arial" w:eastAsia="Calibri" w:hAnsi="Arial" w:cs="Arial"/>
                <w:kern w:val="2"/>
                <w:sz w:val="22"/>
                <w:szCs w:val="22"/>
                <w14:ligatures w14:val="standardContextual"/>
              </w:rPr>
            </w:pPr>
            <w:r w:rsidRPr="00C52C18">
              <w:rPr>
                <w:rFonts w:ascii="Arial" w:eastAsia="Calibri" w:hAnsi="Arial" w:cs="Arial"/>
                <w:kern w:val="2"/>
                <w:sz w:val="22"/>
                <w:szCs w:val="22"/>
                <w14:ligatures w14:val="standardContextual"/>
              </w:rPr>
              <w:t>[</w:t>
            </w:r>
            <w:sdt>
              <w:sdtPr>
                <w:rPr>
                  <w:rFonts w:ascii="Arial" w:hAnsi="Arial" w:cs="Arial"/>
                  <w:kern w:val="2"/>
                  <w:sz w:val="22"/>
                  <w:szCs w:val="22"/>
                  <w14:ligatures w14:val="standardContextual"/>
                </w:rPr>
                <w:tag w:val="goog_rdk_204"/>
                <w:id w:val="229588056"/>
              </w:sdtPr>
              <w:sdtEndPr/>
              <w:sdtContent/>
            </w:sdt>
            <w:r w:rsidRPr="00C52C18">
              <w:rPr>
                <w:rFonts w:ascii="Arial" w:eastAsia="Calibri" w:hAnsi="Arial" w:cs="Arial"/>
                <w:kern w:val="2"/>
                <w:sz w:val="22"/>
                <w:szCs w:val="22"/>
                <w14:ligatures w14:val="standardContextual"/>
              </w:rPr>
              <w:t xml:space="preserve">Optional] Please include in this space any information about any named </w:t>
            </w:r>
            <w:proofErr w:type="gramStart"/>
            <w:r w:rsidRPr="00C52C18">
              <w:rPr>
                <w:rFonts w:ascii="Arial" w:eastAsia="Calibri" w:hAnsi="Arial" w:cs="Arial"/>
                <w:kern w:val="2"/>
                <w:sz w:val="22"/>
                <w:szCs w:val="22"/>
                <w14:ligatures w14:val="standardContextual"/>
              </w:rPr>
              <w:t>individuals,</w:t>
            </w:r>
            <w:proofErr w:type="gramEnd"/>
            <w:r w:rsidRPr="00C52C18">
              <w:rPr>
                <w:rFonts w:ascii="Arial" w:eastAsia="Calibri" w:hAnsi="Arial" w:cs="Arial"/>
                <w:kern w:val="2"/>
                <w:sz w:val="22"/>
                <w:szCs w:val="22"/>
                <w14:ligatures w14:val="standardContextual"/>
              </w:rPr>
              <w:t xml:space="preserve"> mentioned above, in this space.</w:t>
            </w:r>
          </w:p>
          <w:p w14:paraId="6A7A6683" w14:textId="77777777" w:rsidR="00C52C18" w:rsidRPr="00C52C18" w:rsidRDefault="00C52C18">
            <w:pPr>
              <w:rPr>
                <w:rFonts w:ascii="Arial" w:eastAsia="Calibri" w:hAnsi="Arial" w:cs="Arial"/>
                <w:kern w:val="2"/>
                <w:sz w:val="22"/>
                <w:szCs w:val="22"/>
                <w14:ligatures w14:val="standardContextual"/>
              </w:rPr>
            </w:pPr>
          </w:p>
          <w:p w14:paraId="74BBAC31" w14:textId="77777777" w:rsidR="00C52C18" w:rsidRPr="00C52C18" w:rsidRDefault="00C52C18">
            <w:pPr>
              <w:rPr>
                <w:rFonts w:ascii="Arial" w:eastAsia="Calibri" w:hAnsi="Arial" w:cs="Arial"/>
                <w:kern w:val="2"/>
                <w:sz w:val="22"/>
                <w:szCs w:val="22"/>
                <w14:ligatures w14:val="standardContextual"/>
              </w:rPr>
            </w:pPr>
          </w:p>
          <w:p w14:paraId="5EC9D6A0" w14:textId="77777777" w:rsidR="00C52C18" w:rsidRPr="00C52C18" w:rsidRDefault="00C52C18">
            <w:pPr>
              <w:rPr>
                <w:rFonts w:ascii="Arial" w:eastAsia="Calibri" w:hAnsi="Arial" w:cs="Arial"/>
                <w:kern w:val="2"/>
                <w:sz w:val="22"/>
                <w:szCs w:val="22"/>
                <w14:ligatures w14:val="standardContextual"/>
              </w:rPr>
            </w:pPr>
          </w:p>
          <w:p w14:paraId="003B97AA" w14:textId="77777777" w:rsidR="00C52C18" w:rsidRPr="00C52C18" w:rsidRDefault="00C52C18">
            <w:pPr>
              <w:rPr>
                <w:rFonts w:ascii="Arial" w:eastAsia="Calibri" w:hAnsi="Arial" w:cs="Arial"/>
                <w:kern w:val="2"/>
                <w:sz w:val="22"/>
                <w:szCs w:val="22"/>
                <w14:ligatures w14:val="standardContextual"/>
              </w:rPr>
            </w:pPr>
          </w:p>
        </w:tc>
      </w:tr>
    </w:tbl>
    <w:p w14:paraId="768DF27F" w14:textId="77777777" w:rsidR="00C52C18" w:rsidRPr="00C52C18" w:rsidRDefault="00C52C18" w:rsidP="00C52C18">
      <w:pPr>
        <w:rPr>
          <w:rFonts w:ascii="Arial" w:eastAsia="Calibri" w:hAnsi="Arial" w:cs="Arial"/>
          <w:sz w:val="22"/>
          <w:szCs w:val="22"/>
        </w:rPr>
      </w:pPr>
    </w:p>
    <w:bookmarkEnd w:id="0"/>
    <w:bookmarkEnd w:id="1"/>
    <w:bookmarkEnd w:id="2"/>
    <w:p w14:paraId="43F61E30" w14:textId="6FCB2EDE" w:rsidR="00317DB9" w:rsidRPr="00C52C18" w:rsidRDefault="00317DB9" w:rsidP="00C52C18">
      <w:pPr>
        <w:rPr>
          <w:rFonts w:ascii="Arial" w:eastAsia="Calibri" w:hAnsi="Arial" w:cs="Arial"/>
          <w:b/>
          <w:sz w:val="22"/>
          <w:szCs w:val="22"/>
        </w:rPr>
      </w:pPr>
    </w:p>
    <w:sectPr w:rsidR="00317DB9" w:rsidRPr="00C52C18" w:rsidSect="00B561C0">
      <w:pgSz w:w="11906" w:h="16838" w:code="9"/>
      <w:pgMar w:top="1440" w:right="1440" w:bottom="1440" w:left="144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E230D310"/>
    <w:lvl w:ilvl="0">
      <w:start w:val="1"/>
      <w:numFmt w:val="decimal"/>
      <w:pStyle w:val="Heading1"/>
      <w:lvlText w:val="%1."/>
      <w:legacy w:legacy="1" w:legacySpace="288" w:legacyIndent="720"/>
      <w:lvlJc w:val="left"/>
    </w:lvl>
    <w:lvl w:ilvl="1">
      <w:start w:val="1"/>
      <w:numFmt w:val="decimal"/>
      <w:pStyle w:val="Heading2"/>
      <w:lvlText w:val="%1.%2"/>
      <w:legacy w:legacy="1" w:legacySpace="284" w:legacyIndent="720"/>
      <w:lvlJc w:val="left"/>
    </w:lvl>
    <w:lvl w:ilvl="2">
      <w:start w:val="1"/>
      <w:numFmt w:val="decimal"/>
      <w:pStyle w:val="Heading3"/>
      <w:lvlText w:val="%1.%2.%3"/>
      <w:legacy w:legacy="1" w:legacySpace="284" w:legacyIndent="72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F777EC1"/>
    <w:multiLevelType w:val="multilevel"/>
    <w:tmpl w:val="B4FCB510"/>
    <w:lvl w:ilvl="0">
      <w:start w:val="1"/>
      <w:numFmt w:val="decimal"/>
      <w:pStyle w:val="Style4"/>
      <w:lvlText w:val="%1."/>
      <w:lvlJc w:val="left"/>
      <w:pPr>
        <w:ind w:left="720" w:hanging="360"/>
      </w:pPr>
    </w:lvl>
    <w:lvl w:ilvl="1">
      <w:start w:val="1"/>
      <w:numFmt w:val="decimal"/>
      <w:pStyle w:val="Style5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2" w15:restartNumberingAfterBreak="0">
    <w:nsid w:val="652C1161"/>
    <w:multiLevelType w:val="singleLevel"/>
    <w:tmpl w:val="F80453F2"/>
    <w:lvl w:ilvl="0">
      <w:start w:val="1"/>
      <w:numFmt w:val="bullet"/>
      <w:pStyle w:val="Bullet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73818823">
    <w:abstractNumId w:val="2"/>
  </w:num>
  <w:num w:numId="2" w16cid:durableId="2041977824">
    <w:abstractNumId w:val="0"/>
  </w:num>
  <w:num w:numId="3" w16cid:durableId="2711940">
    <w:abstractNumId w:val="0"/>
  </w:num>
  <w:num w:numId="4" w16cid:durableId="801387139">
    <w:abstractNumId w:val="0"/>
  </w:num>
  <w:num w:numId="5" w16cid:durableId="113715560">
    <w:abstractNumId w:val="2"/>
  </w:num>
  <w:num w:numId="6" w16cid:durableId="1459954392">
    <w:abstractNumId w:val="0"/>
  </w:num>
  <w:num w:numId="7" w16cid:durableId="21320907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DB9"/>
    <w:rsid w:val="0002589B"/>
    <w:rsid w:val="00027C27"/>
    <w:rsid w:val="000C0CF4"/>
    <w:rsid w:val="00281579"/>
    <w:rsid w:val="00306C61"/>
    <w:rsid w:val="00317DB9"/>
    <w:rsid w:val="0037582B"/>
    <w:rsid w:val="00547FDD"/>
    <w:rsid w:val="00857548"/>
    <w:rsid w:val="009578DE"/>
    <w:rsid w:val="009B7615"/>
    <w:rsid w:val="00AF7569"/>
    <w:rsid w:val="00B51BDC"/>
    <w:rsid w:val="00B561C0"/>
    <w:rsid w:val="00B773CE"/>
    <w:rsid w:val="00C52C18"/>
    <w:rsid w:val="00C91823"/>
    <w:rsid w:val="00D008AB"/>
    <w:rsid w:val="00E35ECA"/>
    <w:rsid w:val="00FA4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86537F"/>
  <w15:chartTrackingRefBased/>
  <w15:docId w15:val="{844B47CF-8A6D-4CF6-AF5E-F55BDF6BC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7DB9"/>
    <w:pPr>
      <w:spacing w:line="360" w:lineRule="auto"/>
    </w:pPr>
    <w:rPr>
      <w:rFonts w:ascii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Heading1">
    <w:name w:val="heading 1"/>
    <w:aliases w:val="Outline1"/>
    <w:basedOn w:val="Normal"/>
    <w:next w:val="Normal"/>
    <w:link w:val="Heading1Char"/>
    <w:qFormat/>
    <w:rsid w:val="00C91823"/>
    <w:pPr>
      <w:numPr>
        <w:numId w:val="6"/>
      </w:numPr>
      <w:outlineLvl w:val="0"/>
    </w:pPr>
    <w:rPr>
      <w:kern w:val="24"/>
    </w:rPr>
  </w:style>
  <w:style w:type="paragraph" w:styleId="Heading2">
    <w:name w:val="heading 2"/>
    <w:aliases w:val="Outline2"/>
    <w:basedOn w:val="Normal"/>
    <w:next w:val="Normal"/>
    <w:link w:val="Heading2Char"/>
    <w:qFormat/>
    <w:rsid w:val="00C91823"/>
    <w:pPr>
      <w:numPr>
        <w:ilvl w:val="1"/>
        <w:numId w:val="6"/>
      </w:numPr>
      <w:outlineLvl w:val="1"/>
    </w:pPr>
    <w:rPr>
      <w:kern w:val="24"/>
    </w:rPr>
  </w:style>
  <w:style w:type="paragraph" w:styleId="Heading3">
    <w:name w:val="heading 3"/>
    <w:aliases w:val="Outline3"/>
    <w:basedOn w:val="Normal"/>
    <w:next w:val="Normal"/>
    <w:link w:val="Heading3Char"/>
    <w:qFormat/>
    <w:rsid w:val="00B773CE"/>
    <w:pPr>
      <w:numPr>
        <w:ilvl w:val="2"/>
        <w:numId w:val="6"/>
      </w:numPr>
      <w:outlineLvl w:val="2"/>
    </w:pPr>
    <w:rPr>
      <w:kern w:val="24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317DB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7DB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7DB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7DB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7DB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7DB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ted">
    <w:name w:val="Bulletted"/>
    <w:basedOn w:val="Normal"/>
    <w:next w:val="Normal"/>
    <w:rsid w:val="00B773CE"/>
    <w:pPr>
      <w:numPr>
        <w:numId w:val="5"/>
      </w:numPr>
      <w:tabs>
        <w:tab w:val="left" w:pos="360"/>
        <w:tab w:val="left" w:pos="1080"/>
        <w:tab w:val="left" w:pos="1800"/>
        <w:tab w:val="left" w:pos="3240"/>
      </w:tabs>
    </w:pPr>
  </w:style>
  <w:style w:type="paragraph" w:styleId="Footer">
    <w:name w:val="footer"/>
    <w:basedOn w:val="Normal"/>
    <w:link w:val="FooterChar"/>
    <w:rsid w:val="00C9182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C91823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rsid w:val="00C9182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C91823"/>
    <w:rPr>
      <w:rFonts w:ascii="Arial" w:eastAsia="Times New Roman" w:hAnsi="Arial" w:cs="Times New Roman"/>
      <w:sz w:val="24"/>
      <w:szCs w:val="20"/>
    </w:rPr>
  </w:style>
  <w:style w:type="character" w:customStyle="1" w:styleId="Heading1Char">
    <w:name w:val="Heading 1 Char"/>
    <w:aliases w:val="Outline1 Char"/>
    <w:basedOn w:val="DefaultParagraphFont"/>
    <w:link w:val="Heading1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2Char">
    <w:name w:val="Heading 2 Char"/>
    <w:aliases w:val="Outline2 Char"/>
    <w:basedOn w:val="DefaultParagraphFont"/>
    <w:link w:val="Heading2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3Char">
    <w:name w:val="Heading 3 Char"/>
    <w:aliases w:val="Outline3 Char"/>
    <w:basedOn w:val="DefaultParagraphFont"/>
    <w:link w:val="Heading3"/>
    <w:rsid w:val="00C91823"/>
    <w:rPr>
      <w:rFonts w:ascii="Arial" w:hAnsi="Arial" w:cs="Times New Roman"/>
      <w:kern w:val="24"/>
      <w:sz w:val="24"/>
      <w:szCs w:val="20"/>
    </w:rPr>
  </w:style>
  <w:style w:type="paragraph" w:customStyle="1" w:styleId="Outline4">
    <w:name w:val="Outline4"/>
    <w:basedOn w:val="Normal"/>
    <w:next w:val="Normal"/>
    <w:rsid w:val="00C91823"/>
    <w:pPr>
      <w:ind w:left="2160"/>
    </w:pPr>
    <w:rPr>
      <w:kern w:val="24"/>
    </w:rPr>
  </w:style>
  <w:style w:type="paragraph" w:customStyle="1" w:styleId="Outline5">
    <w:name w:val="Outline5"/>
    <w:basedOn w:val="Normal"/>
    <w:next w:val="Normal"/>
    <w:rsid w:val="00C91823"/>
    <w:pPr>
      <w:ind w:left="720"/>
    </w:pPr>
    <w:rPr>
      <w:kern w:val="24"/>
    </w:rPr>
  </w:style>
  <w:style w:type="paragraph" w:customStyle="1" w:styleId="Outline6">
    <w:name w:val="Outline6"/>
    <w:basedOn w:val="Normal"/>
    <w:next w:val="Normal"/>
    <w:rsid w:val="00C91823"/>
    <w:pPr>
      <w:spacing w:after="240"/>
      <w:ind w:left="2160"/>
    </w:pPr>
    <w:rPr>
      <w:kern w:val="24"/>
    </w:rPr>
  </w:style>
  <w:style w:type="paragraph" w:customStyle="1" w:styleId="Outline7">
    <w:name w:val="Outline7"/>
    <w:basedOn w:val="Normal"/>
    <w:next w:val="Normal"/>
    <w:rsid w:val="00C91823"/>
    <w:pPr>
      <w:spacing w:after="240"/>
      <w:ind w:left="720"/>
    </w:pPr>
    <w:rPr>
      <w:kern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7DB9"/>
    <w:rPr>
      <w:rFonts w:eastAsiaTheme="majorEastAsia" w:cstheme="majorBidi"/>
      <w:i/>
      <w:iCs/>
      <w:color w:val="2F5496" w:themeColor="accent1" w:themeShade="BF"/>
      <w:sz w:val="24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7DB9"/>
    <w:rPr>
      <w:rFonts w:eastAsiaTheme="majorEastAsia" w:cstheme="majorBidi"/>
      <w:color w:val="2F5496" w:themeColor="accent1" w:themeShade="BF"/>
      <w:sz w:val="24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7DB9"/>
    <w:rPr>
      <w:rFonts w:eastAsiaTheme="majorEastAsia" w:cstheme="majorBidi"/>
      <w:i/>
      <w:iCs/>
      <w:color w:val="595959" w:themeColor="text1" w:themeTint="A6"/>
      <w:sz w:val="24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7DB9"/>
    <w:rPr>
      <w:rFonts w:eastAsiaTheme="majorEastAsia" w:cstheme="majorBidi"/>
      <w:color w:val="595959" w:themeColor="text1" w:themeTint="A6"/>
      <w:sz w:val="24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7DB9"/>
    <w:rPr>
      <w:rFonts w:eastAsiaTheme="majorEastAsia" w:cstheme="majorBidi"/>
      <w:i/>
      <w:iCs/>
      <w:color w:val="272727" w:themeColor="text1" w:themeTint="D8"/>
      <w:sz w:val="24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7DB9"/>
    <w:rPr>
      <w:rFonts w:eastAsiaTheme="majorEastAsia" w:cstheme="majorBidi"/>
      <w:color w:val="272727" w:themeColor="text1" w:themeTint="D8"/>
      <w:sz w:val="24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317DB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7D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7DB9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7D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7DB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7DB9"/>
    <w:rPr>
      <w:rFonts w:ascii="Arial" w:hAnsi="Arial" w:cs="Times New Roman"/>
      <w:i/>
      <w:iCs/>
      <w:color w:val="404040" w:themeColor="text1" w:themeTint="BF"/>
      <w:sz w:val="24"/>
      <w:szCs w:val="20"/>
    </w:rPr>
  </w:style>
  <w:style w:type="paragraph" w:styleId="ListParagraph">
    <w:name w:val="List Paragraph"/>
    <w:basedOn w:val="Normal"/>
    <w:uiPriority w:val="34"/>
    <w:qFormat/>
    <w:rsid w:val="00317DB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7DB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7D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7DB9"/>
    <w:rPr>
      <w:rFonts w:ascii="Arial" w:hAnsi="Arial" w:cs="Times New Roman"/>
      <w:i/>
      <w:iCs/>
      <w:color w:val="2F5496" w:themeColor="accent1" w:themeShade="BF"/>
      <w:sz w:val="24"/>
      <w:szCs w:val="20"/>
    </w:rPr>
  </w:style>
  <w:style w:type="character" w:styleId="IntenseReference">
    <w:name w:val="Intense Reference"/>
    <w:basedOn w:val="DefaultParagraphFont"/>
    <w:uiPriority w:val="32"/>
    <w:qFormat/>
    <w:rsid w:val="00317DB9"/>
    <w:rPr>
      <w:b/>
      <w:bCs/>
      <w:smallCaps/>
      <w:color w:val="2F5496" w:themeColor="accent1" w:themeShade="BF"/>
      <w:spacing w:val="5"/>
    </w:rPr>
  </w:style>
  <w:style w:type="paragraph" w:customStyle="1" w:styleId="Style4">
    <w:name w:val="Style4"/>
    <w:basedOn w:val="Heading1"/>
    <w:link w:val="Style4Char"/>
    <w:qFormat/>
    <w:rsid w:val="00317DB9"/>
    <w:pPr>
      <w:numPr>
        <w:numId w:val="7"/>
      </w:numPr>
      <w:spacing w:before="100" w:beforeAutospacing="1" w:after="100" w:afterAutospacing="1"/>
    </w:pPr>
    <w:rPr>
      <w:b/>
      <w:bCs/>
      <w:kern w:val="36"/>
      <w:szCs w:val="48"/>
      <w:lang w:eastAsia="en-GB"/>
    </w:rPr>
  </w:style>
  <w:style w:type="character" w:customStyle="1" w:styleId="Style4Char">
    <w:name w:val="Style4 Char"/>
    <w:basedOn w:val="Heading1Char"/>
    <w:link w:val="Style4"/>
    <w:rsid w:val="00317DB9"/>
    <w:rPr>
      <w:rFonts w:ascii="Times New Roman" w:eastAsia="Times New Roman" w:hAnsi="Times New Roman" w:cs="Times New Roman"/>
      <w:b/>
      <w:bCs/>
      <w:kern w:val="36"/>
      <w:sz w:val="24"/>
      <w:szCs w:val="48"/>
      <w:lang w:val="en-US" w:eastAsia="en-GB"/>
      <w14:ligatures w14:val="none"/>
    </w:rPr>
  </w:style>
  <w:style w:type="paragraph" w:customStyle="1" w:styleId="Style5">
    <w:name w:val="Style5"/>
    <w:basedOn w:val="Heading2"/>
    <w:qFormat/>
    <w:rsid w:val="00317DB9"/>
    <w:pPr>
      <w:keepNext/>
      <w:keepLines/>
      <w:numPr>
        <w:numId w:val="7"/>
      </w:numPr>
      <w:spacing w:before="360" w:after="80"/>
    </w:pPr>
    <w:rPr>
      <w:rFonts w:asciiTheme="minorHAnsi" w:hAnsiTheme="minorHAnsi"/>
      <w:b/>
      <w:kern w:val="0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257</Words>
  <Characters>1386</Characters>
  <Application>Microsoft Office Word</Application>
  <DocSecurity>0</DocSecurity>
  <Lines>49</Lines>
  <Paragraphs>16</Paragraphs>
  <ScaleCrop>false</ScaleCrop>
  <Company>Scottish Government</Company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Corrigan</dc:creator>
  <cp:keywords/>
  <dc:description/>
  <cp:lastModifiedBy>Stewart, Julie</cp:lastModifiedBy>
  <cp:revision>3</cp:revision>
  <dcterms:created xsi:type="dcterms:W3CDTF">2026-02-27T15:22:00Z</dcterms:created>
  <dcterms:modified xsi:type="dcterms:W3CDTF">2026-03-19T11:20:00Z</dcterms:modified>
</cp:coreProperties>
</file>